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6 сентября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1281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Кудрявцева Александра Сергеевича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1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09.05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Кудрявцев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Fonts w:ascii="Times New Roman CYR" w:eastAsia="Times New Roman CYR" w:hAnsi="Times New Roman CYR" w:cs="Times New Roman CYR"/>
        </w:rPr>
        <w:t xml:space="preserve">ул. </w:t>
      </w:r>
      <w:r>
        <w:rPr>
          <w:rFonts w:ascii="Times New Roman CYR" w:eastAsia="Times New Roman CYR" w:hAnsi="Times New Roman CYR" w:cs="Times New Roman CYR"/>
        </w:rPr>
        <w:t>Самаровская</w:t>
      </w:r>
      <w:r>
        <w:rPr>
          <w:rFonts w:ascii="Times New Roman CYR" w:eastAsia="Times New Roman CYR" w:hAnsi="Times New Roman CYR" w:cs="Times New Roman CYR"/>
        </w:rPr>
        <w:t>, д.8/1, кв.144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586240227007285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27.02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Кудрявцев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Кудрявцев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26.05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27.02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учета ТС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Кудрявцев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Кудрявцев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  <w:b/>
          <w:bCs/>
        </w:rPr>
        <w:t>Кудрявцева Александра Сергеевича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виновным в </w:t>
      </w:r>
      <w:r>
        <w:rPr>
          <w:rFonts w:ascii="Times New Roman CYR" w:eastAsia="Times New Roman CYR" w:hAnsi="Times New Roman CYR" w:cs="Times New Roman CYR"/>
        </w:rPr>
        <w:t>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</w:t>
      </w:r>
      <w:r>
        <w:rPr>
          <w:rFonts w:ascii="Times New Roman CYR" w:eastAsia="Times New Roman CYR" w:hAnsi="Times New Roman CYR" w:cs="Times New Roman CYR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0412365400765012812420186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2rplc-32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32">
    <w:name w:val="cat-UserDefined grp-22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